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29BD" w14:textId="77777777" w:rsidR="002F208A" w:rsidRPr="00D22893" w:rsidRDefault="00000000" w:rsidP="00D22893">
      <w:pPr>
        <w:pStyle w:val="Title"/>
        <w:jc w:val="center"/>
        <w:rPr>
          <w:rFonts w:cstheme="majorHAnsi"/>
          <w:sz w:val="40"/>
          <w:szCs w:val="40"/>
        </w:rPr>
      </w:pPr>
      <w:r w:rsidRPr="00D22893">
        <w:rPr>
          <w:rFonts w:cstheme="majorHAnsi"/>
          <w:sz w:val="40"/>
          <w:szCs w:val="40"/>
        </w:rPr>
        <w:t xml:space="preserve">POTVRDA ČLANICE HSPS-a O TRENERSKOM ANGAŽMANU </w:t>
      </w:r>
    </w:p>
    <w:p w14:paraId="2E593FCE" w14:textId="15D249BF" w:rsidR="002F208A" w:rsidRPr="00D22893" w:rsidRDefault="00000000" w:rsidP="0015422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 xml:space="preserve">Ova potvrda izdaje se u svrhu prijave na Javni poziv </w:t>
      </w:r>
      <w:r w:rsidR="00D22893" w:rsidRPr="00D22893">
        <w:rPr>
          <w:rFonts w:asciiTheme="majorHAnsi" w:hAnsiTheme="majorHAnsi" w:cstheme="majorHAnsi"/>
          <w:sz w:val="24"/>
          <w:szCs w:val="24"/>
        </w:rPr>
        <w:t>za izbor člana Trenerskog tima reprezentacije Hrvatskog sportskog plesnog saveza za ST i LA plesove</w:t>
      </w:r>
      <w:r w:rsidR="00243921">
        <w:rPr>
          <w:rFonts w:asciiTheme="majorHAnsi" w:hAnsiTheme="majorHAnsi" w:cstheme="majorHAnsi"/>
          <w:sz w:val="24"/>
          <w:szCs w:val="24"/>
        </w:rPr>
        <w:t xml:space="preserve"> za pojedince.</w:t>
      </w:r>
    </w:p>
    <w:p w14:paraId="30F19D53" w14:textId="77777777" w:rsidR="002F208A" w:rsidRPr="00D22893" w:rsidRDefault="00000000">
      <w:pPr>
        <w:pStyle w:val="Heading1"/>
        <w:rPr>
          <w:rFonts w:cstheme="majorHAnsi"/>
          <w:sz w:val="24"/>
          <w:szCs w:val="24"/>
        </w:rPr>
      </w:pPr>
      <w:r w:rsidRPr="00D22893">
        <w:rPr>
          <w:rFonts w:cstheme="majorHAnsi"/>
          <w:sz w:val="24"/>
          <w:szCs w:val="24"/>
        </w:rPr>
        <w:t xml:space="preserve">1. PODACI O </w:t>
      </w:r>
      <w:r w:rsidR="00FB0906" w:rsidRPr="00D22893">
        <w:rPr>
          <w:rFonts w:cstheme="majorHAnsi"/>
          <w:sz w:val="24"/>
          <w:szCs w:val="24"/>
        </w:rPr>
        <w:t>ČLANICI</w:t>
      </w:r>
    </w:p>
    <w:p w14:paraId="402D4AAD" w14:textId="77777777" w:rsidR="002F208A" w:rsidRPr="00D22893" w:rsidRDefault="00000000">
      <w:pPr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 xml:space="preserve">Naziv </w:t>
      </w:r>
      <w:r w:rsidR="00FB0906" w:rsidRPr="00D22893">
        <w:rPr>
          <w:rFonts w:asciiTheme="majorHAnsi" w:hAnsiTheme="majorHAnsi" w:cstheme="majorHAnsi"/>
          <w:sz w:val="24"/>
          <w:szCs w:val="24"/>
        </w:rPr>
        <w:t>članice</w:t>
      </w:r>
      <w:r w:rsidRPr="00D22893">
        <w:rPr>
          <w:rFonts w:asciiTheme="majorHAnsi" w:hAnsiTheme="majorHAnsi" w:cstheme="majorHAnsi"/>
          <w:sz w:val="24"/>
          <w:szCs w:val="24"/>
        </w:rPr>
        <w:t>: _____________________</w:t>
      </w:r>
      <w:r w:rsidR="00F22D16">
        <w:rPr>
          <w:rFonts w:asciiTheme="majorHAnsi" w:hAnsiTheme="majorHAnsi" w:cstheme="majorHAnsi"/>
          <w:sz w:val="24"/>
          <w:szCs w:val="24"/>
        </w:rPr>
        <w:t>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_________</w:t>
      </w:r>
      <w:r w:rsidR="00F22D16">
        <w:rPr>
          <w:rFonts w:asciiTheme="majorHAnsi" w:hAnsiTheme="majorHAnsi" w:cstheme="majorHAnsi"/>
          <w:sz w:val="24"/>
          <w:szCs w:val="24"/>
        </w:rPr>
        <w:t>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24969A4D" w14:textId="77777777" w:rsidR="002F208A" w:rsidRPr="00D22893" w:rsidRDefault="00000000">
      <w:pPr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>Sjedište: ____________________________</w:t>
      </w:r>
      <w:r w:rsidR="00F22D16">
        <w:rPr>
          <w:rFonts w:asciiTheme="majorHAnsi" w:hAnsiTheme="majorHAnsi" w:cstheme="majorHAnsi"/>
          <w:sz w:val="24"/>
          <w:szCs w:val="24"/>
        </w:rPr>
        <w:t>_____________________________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_____</w:t>
      </w:r>
      <w:r w:rsidR="00F22D16">
        <w:rPr>
          <w:rFonts w:asciiTheme="majorHAnsi" w:hAnsiTheme="majorHAnsi" w:cstheme="majorHAnsi"/>
          <w:sz w:val="24"/>
          <w:szCs w:val="24"/>
        </w:rPr>
        <w:t>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40AA5271" w14:textId="77777777" w:rsidR="002F208A" w:rsidRPr="00DC2237" w:rsidRDefault="00000000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DC2237">
        <w:rPr>
          <w:rFonts w:asciiTheme="majorHAnsi" w:hAnsiTheme="majorHAnsi" w:cstheme="majorHAnsi"/>
          <w:sz w:val="24"/>
          <w:szCs w:val="24"/>
          <w:lang w:val="fr-FR"/>
        </w:rPr>
        <w:t>OIB: ________________________________________</w:t>
      </w:r>
    </w:p>
    <w:p w14:paraId="6129840D" w14:textId="1402667C" w:rsidR="002F208A" w:rsidRPr="00CC66ED" w:rsidRDefault="00000000">
      <w:pPr>
        <w:pStyle w:val="Heading1"/>
        <w:rPr>
          <w:rFonts w:cstheme="majorHAnsi"/>
          <w:sz w:val="24"/>
          <w:szCs w:val="24"/>
          <w:lang w:val="fr-FR"/>
        </w:rPr>
      </w:pPr>
      <w:r w:rsidRPr="00CC66ED">
        <w:rPr>
          <w:rFonts w:cstheme="majorHAnsi"/>
          <w:sz w:val="24"/>
          <w:szCs w:val="24"/>
          <w:lang w:val="fr-FR"/>
        </w:rPr>
        <w:t xml:space="preserve">2. </w:t>
      </w:r>
      <w:r w:rsidR="00CC66ED">
        <w:rPr>
          <w:rFonts w:cstheme="majorHAnsi"/>
          <w:sz w:val="24"/>
          <w:szCs w:val="24"/>
          <w:lang w:val="fr-FR"/>
        </w:rPr>
        <w:t xml:space="preserve">IME I PREZIME </w:t>
      </w:r>
      <w:r w:rsidRPr="00CC66ED">
        <w:rPr>
          <w:rFonts w:cstheme="majorHAnsi"/>
          <w:sz w:val="24"/>
          <w:szCs w:val="24"/>
          <w:lang w:val="fr-FR"/>
        </w:rPr>
        <w:t>TRENER</w:t>
      </w:r>
      <w:r w:rsidR="00CC66ED">
        <w:rPr>
          <w:rFonts w:cstheme="majorHAnsi"/>
          <w:sz w:val="24"/>
          <w:szCs w:val="24"/>
          <w:lang w:val="fr-FR"/>
        </w:rPr>
        <w:t>A</w:t>
      </w:r>
      <w:r w:rsidR="00F22D16" w:rsidRPr="00CC66ED">
        <w:rPr>
          <w:rFonts w:cstheme="majorHAnsi"/>
          <w:sz w:val="24"/>
          <w:szCs w:val="24"/>
          <w:lang w:val="fr-FR"/>
        </w:rPr>
        <w:t xml:space="preserve"> ZA KOJEGA SE IZDAJE POTVRDA </w:t>
      </w:r>
    </w:p>
    <w:p w14:paraId="10BBE01C" w14:textId="77777777" w:rsidR="002F208A" w:rsidRPr="00DC2237" w:rsidRDefault="00000000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DC2237">
        <w:rPr>
          <w:rFonts w:asciiTheme="majorHAnsi" w:hAnsiTheme="majorHAnsi" w:cstheme="majorHAnsi"/>
          <w:sz w:val="24"/>
          <w:szCs w:val="24"/>
          <w:lang w:val="fr-FR"/>
        </w:rPr>
        <w:t>Ime i prezime: ____________________________</w:t>
      </w:r>
      <w:r w:rsidR="00F22D16" w:rsidRPr="00DC2237">
        <w:rPr>
          <w:rFonts w:asciiTheme="majorHAnsi" w:hAnsiTheme="majorHAnsi" w:cstheme="majorHAnsi"/>
          <w:sz w:val="24"/>
          <w:szCs w:val="24"/>
          <w:lang w:val="fr-FR"/>
        </w:rPr>
        <w:t>______________________________</w:t>
      </w:r>
      <w:r w:rsidRPr="00DC2237">
        <w:rPr>
          <w:rFonts w:asciiTheme="majorHAnsi" w:hAnsiTheme="majorHAnsi" w:cstheme="majorHAnsi"/>
          <w:sz w:val="24"/>
          <w:szCs w:val="24"/>
          <w:lang w:val="fr-FR"/>
        </w:rPr>
        <w:t>_</w:t>
      </w:r>
      <w:r w:rsidR="00911A84" w:rsidRPr="00DC2237">
        <w:rPr>
          <w:rFonts w:asciiTheme="majorHAnsi" w:hAnsiTheme="majorHAnsi" w:cstheme="majorHAnsi"/>
          <w:sz w:val="24"/>
          <w:szCs w:val="24"/>
          <w:lang w:val="fr-FR"/>
        </w:rPr>
        <w:t>________________________</w:t>
      </w:r>
      <w:r w:rsidRPr="00DC2237">
        <w:rPr>
          <w:rFonts w:asciiTheme="majorHAnsi" w:hAnsiTheme="majorHAnsi" w:cstheme="majorHAnsi"/>
          <w:sz w:val="24"/>
          <w:szCs w:val="24"/>
          <w:lang w:val="fr-FR"/>
        </w:rPr>
        <w:t>_</w:t>
      </w:r>
    </w:p>
    <w:p w14:paraId="7FD2A52F" w14:textId="7B99EA0B" w:rsidR="002F208A" w:rsidRPr="00DC2237" w:rsidRDefault="00E266CF" w:rsidP="00E266CF">
      <w:pPr>
        <w:pStyle w:val="Heading1"/>
        <w:rPr>
          <w:rFonts w:cstheme="majorHAnsi"/>
          <w:sz w:val="24"/>
          <w:szCs w:val="24"/>
          <w:lang w:val="fr-FR"/>
        </w:rPr>
      </w:pPr>
      <w:r w:rsidRPr="00DC2237">
        <w:rPr>
          <w:rFonts w:cstheme="majorHAnsi"/>
          <w:sz w:val="24"/>
          <w:szCs w:val="24"/>
          <w:lang w:val="fr-FR"/>
        </w:rPr>
        <w:t>3</w:t>
      </w:r>
      <w:r w:rsidR="00911A84" w:rsidRPr="00DC2237">
        <w:rPr>
          <w:rFonts w:cstheme="majorHAnsi"/>
          <w:sz w:val="24"/>
          <w:szCs w:val="24"/>
          <w:lang w:val="fr-FR"/>
        </w:rPr>
        <w:t xml:space="preserve">. </w:t>
      </w:r>
      <w:r w:rsidRPr="00DC2237">
        <w:rPr>
          <w:rFonts w:cstheme="majorHAnsi"/>
          <w:sz w:val="24"/>
          <w:szCs w:val="24"/>
          <w:lang w:val="fr-FR"/>
        </w:rPr>
        <w:t xml:space="preserve">PODACI O TRENERSKOM ANGAŽMANU </w:t>
      </w:r>
      <w:r w:rsidR="002D1B16" w:rsidRPr="00DC2237">
        <w:rPr>
          <w:rFonts w:cstheme="majorHAnsi"/>
          <w:sz w:val="24"/>
          <w:szCs w:val="24"/>
          <w:lang w:val="fr-FR"/>
        </w:rPr>
        <w:t xml:space="preserve">I OSTVARENOM REZULTATU </w:t>
      </w:r>
      <w:r w:rsidRPr="00DC2237">
        <w:rPr>
          <w:rFonts w:cstheme="majorHAnsi"/>
          <w:sz w:val="24"/>
          <w:szCs w:val="24"/>
          <w:lang w:val="fr-FR"/>
        </w:rPr>
        <w:t>TRENERA ZA KOJEGA SE IZDAJE POTVRDA</w:t>
      </w:r>
    </w:p>
    <w:p w14:paraId="101F6837" w14:textId="77777777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18E9961" w14:textId="721DF7D3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>U tablici je potrebno navesti ulogu kandidata u o</w:t>
      </w:r>
      <w:r w:rsidR="00DC2237">
        <w:rPr>
          <w:rFonts w:asciiTheme="majorHAnsi" w:hAnsiTheme="majorHAnsi" w:cstheme="majorHAnsi"/>
          <w:sz w:val="24"/>
          <w:szCs w:val="24"/>
          <w:lang w:val="fr-FR"/>
        </w:rPr>
        <w:t>s</w:t>
      </w:r>
      <w:r w:rsidRPr="002D1B16">
        <w:rPr>
          <w:rFonts w:asciiTheme="majorHAnsi" w:hAnsiTheme="majorHAnsi" w:cstheme="majorHAnsi"/>
          <w:sz w:val="24"/>
          <w:szCs w:val="24"/>
          <w:lang w:val="fr-FR"/>
        </w:rPr>
        <w:t>tvarivanju svakog od navedenih rezultata: glavni trener ili član trenerskog tima ili pomoćni trener.</w:t>
      </w:r>
    </w:p>
    <w:p w14:paraId="7E3EAB38" w14:textId="77777777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769EE20C" w14:textId="5B1BEDB5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U slučaju označavanja statusa glavnog trenera, klub potvrđuje da je navedeni trener bio </w:t>
      </w:r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primarno odgovoran za planiranje i provedbu trenažnog procesa</w:t>
      </w: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u relevantnom razdoblju.</w:t>
      </w:r>
    </w:p>
    <w:p w14:paraId="4852CEF6" w14:textId="77777777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BDA7CB9" w14:textId="74F08443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U slučaju da je više trenera imalo ravnopravnu ulogu u radu sa </w:t>
      </w:r>
      <w:r w:rsidR="00243921">
        <w:rPr>
          <w:rFonts w:asciiTheme="majorHAnsi" w:hAnsiTheme="majorHAnsi" w:cstheme="majorHAnsi"/>
          <w:sz w:val="24"/>
          <w:szCs w:val="24"/>
          <w:lang w:val="fr-FR"/>
        </w:rPr>
        <w:t>sportašem</w:t>
      </w: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, klub je obvezan to naznačiti u ovoj potvrdi. </w:t>
      </w:r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Za navedene trenere mora se naznačiti njihova uloga (su-trener / povremeni trener). </w:t>
      </w:r>
    </w:p>
    <w:p w14:paraId="77EF9860" w14:textId="77777777" w:rsidR="002D1B16" w:rsidRPr="001E5ACD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3DB58C8B" w14:textId="62E7EBFF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>Klub potvrđuje da su svi podaci potpuni i istiniti te da nisu izostavljene osobe koje su imale značajnu trenersku ulogu.</w:t>
      </w:r>
    </w:p>
    <w:p w14:paraId="78DD7919" w14:textId="77777777" w:rsidR="002D1B16" w:rsidRPr="001E5ACD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637BB4A8" w14:textId="487F9786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>U slučaju naknadnog utvrđenja da je za isti rezultat izdano više potvrda s oznakom glavnog trenera, Upravni odbor zadržava pravo ne priznati predmetni rezultat niti jednom kandidatu.</w:t>
      </w:r>
    </w:p>
    <w:p w14:paraId="74741053" w14:textId="77777777" w:rsidR="002D1B16" w:rsidRDefault="002D1B16" w:rsidP="002D1B16">
      <w:pPr>
        <w:spacing w:after="0" w:line="240" w:lineRule="auto"/>
        <w:rPr>
          <w:lang w:val="fr-FR"/>
        </w:rPr>
      </w:pPr>
    </w:p>
    <w:p w14:paraId="44FD8204" w14:textId="77777777" w:rsidR="002D1B16" w:rsidRDefault="002D1B16" w:rsidP="002D1B16">
      <w:pPr>
        <w:rPr>
          <w:lang w:val="fr-FR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30"/>
        <w:gridCol w:w="990"/>
        <w:gridCol w:w="1800"/>
        <w:gridCol w:w="990"/>
        <w:gridCol w:w="1260"/>
        <w:gridCol w:w="900"/>
        <w:gridCol w:w="1890"/>
        <w:gridCol w:w="3510"/>
      </w:tblGrid>
      <w:tr w:rsidR="00CC66ED" w14:paraId="701F1937" w14:textId="77777777" w:rsidTr="00CC66ED">
        <w:trPr>
          <w:trHeight w:val="1628"/>
        </w:trPr>
        <w:tc>
          <w:tcPr>
            <w:tcW w:w="535" w:type="dxa"/>
            <w:vAlign w:val="center"/>
          </w:tcPr>
          <w:p w14:paraId="4F180617" w14:textId="755474CB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Rb.</w:t>
            </w:r>
          </w:p>
        </w:tc>
        <w:tc>
          <w:tcPr>
            <w:tcW w:w="1530" w:type="dxa"/>
            <w:vAlign w:val="center"/>
          </w:tcPr>
          <w:p w14:paraId="67AE90AC" w14:textId="3AE53105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Ime i prezime sportaša</w:t>
            </w:r>
          </w:p>
        </w:tc>
        <w:tc>
          <w:tcPr>
            <w:tcW w:w="990" w:type="dxa"/>
            <w:vAlign w:val="center"/>
          </w:tcPr>
          <w:p w14:paraId="320CCA17" w14:textId="3444BACA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800" w:type="dxa"/>
            <w:vAlign w:val="center"/>
          </w:tcPr>
          <w:p w14:paraId="03606C98" w14:textId="6CE2467C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Razdoblje treniranja </w:t>
            </w:r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sportaša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 (neprekinuto) u navedenoj disciplini</w:t>
            </w:r>
          </w:p>
        </w:tc>
        <w:tc>
          <w:tcPr>
            <w:tcW w:w="990" w:type="dxa"/>
            <w:vAlign w:val="center"/>
          </w:tcPr>
          <w:p w14:paraId="6DDB7F54" w14:textId="2E446AA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Vrsta natjecanja (SP/EP/SK/EK/PRH), </w:t>
            </w:r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 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</w:t>
            </w:r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rosni razred</w:t>
            </w:r>
          </w:p>
        </w:tc>
        <w:tc>
          <w:tcPr>
            <w:tcW w:w="1260" w:type="dxa"/>
            <w:vAlign w:val="center"/>
          </w:tcPr>
          <w:p w14:paraId="18B0AB69" w14:textId="3BDE3A2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Mjesto i datum održavanja natjecanja</w:t>
            </w:r>
          </w:p>
        </w:tc>
        <w:tc>
          <w:tcPr>
            <w:tcW w:w="900" w:type="dxa"/>
            <w:vAlign w:val="center"/>
          </w:tcPr>
          <w:p w14:paraId="1372353B" w14:textId="77777777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Plasman</w:t>
            </w:r>
          </w:p>
        </w:tc>
        <w:tc>
          <w:tcPr>
            <w:tcW w:w="1890" w:type="dxa"/>
            <w:vAlign w:val="center"/>
          </w:tcPr>
          <w:p w14:paraId="1F70C578" w14:textId="75772D5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Uloga kandidata u ostvarivanju rezultata</w:t>
            </w:r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  <w:t>UPISATI</w:t>
            </w:r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: 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glavni trener</w:t>
            </w:r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ili 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član trenerskog tima</w:t>
            </w:r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ili 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pom</w:t>
            </w:r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oćni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trener</w:t>
            </w:r>
          </w:p>
        </w:tc>
        <w:tc>
          <w:tcPr>
            <w:tcW w:w="3510" w:type="dxa"/>
            <w:vAlign w:val="center"/>
          </w:tcPr>
          <w:p w14:paraId="44544670" w14:textId="593AED76" w:rsidR="00E266CF" w:rsidRPr="00E266CF" w:rsidRDefault="002D1B16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Popis svih ostalih trenera uključenih u rad s</w:t>
            </w:r>
            <w:r w:rsidR="0024392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sportašem u navedenom razdoblju - navesti IME I PREZIME trenera i ulogu</w:t>
            </w:r>
          </w:p>
        </w:tc>
      </w:tr>
      <w:tr w:rsidR="00CC66ED" w14:paraId="0E4A7C61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563C84B9" w14:textId="508510E7" w:rsidR="00E266CF" w:rsidRPr="00E266CF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14:paraId="6ABC8518" w14:textId="4D6AE685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Marko Marić – Petra Ivić</w:t>
            </w:r>
          </w:p>
        </w:tc>
        <w:tc>
          <w:tcPr>
            <w:tcW w:w="990" w:type="dxa"/>
            <w:vAlign w:val="center"/>
          </w:tcPr>
          <w:p w14:paraId="4E1889F9" w14:textId="7E258856" w:rsidR="00E266CF" w:rsidRPr="00E266CF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LA</w:t>
            </w:r>
          </w:p>
        </w:tc>
        <w:tc>
          <w:tcPr>
            <w:tcW w:w="1800" w:type="dxa"/>
            <w:vAlign w:val="center"/>
          </w:tcPr>
          <w:p w14:paraId="23B4B211" w14:textId="20EAA8C6" w:rsidR="00E266CF" w:rsidRPr="00CC66ED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1.1.2024. – 31. 12. 2025.</w:t>
            </w:r>
          </w:p>
        </w:tc>
        <w:tc>
          <w:tcPr>
            <w:tcW w:w="990" w:type="dxa"/>
            <w:vAlign w:val="center"/>
          </w:tcPr>
          <w:p w14:paraId="03F76FC8" w14:textId="7FBB6EE8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SP SM</w:t>
            </w:r>
          </w:p>
          <w:p w14:paraId="1E5BB024" w14:textId="7A586709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811990" w14:textId="4DD7DAB0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Pariz, 15. 10. 2025.</w:t>
            </w:r>
          </w:p>
        </w:tc>
        <w:tc>
          <w:tcPr>
            <w:tcW w:w="900" w:type="dxa"/>
            <w:vAlign w:val="center"/>
          </w:tcPr>
          <w:p w14:paraId="1CD6FF8D" w14:textId="259930D1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890" w:type="dxa"/>
            <w:vAlign w:val="center"/>
          </w:tcPr>
          <w:p w14:paraId="7F167466" w14:textId="1F489581" w:rsidR="00E266CF" w:rsidRPr="00E266CF" w:rsidRDefault="002D1B16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Glavni trener</w:t>
            </w:r>
          </w:p>
        </w:tc>
        <w:tc>
          <w:tcPr>
            <w:tcW w:w="3510" w:type="dxa"/>
            <w:vAlign w:val="center"/>
          </w:tcPr>
          <w:p w14:paraId="1B7C6564" w14:textId="4FBB1A27" w:rsidR="002D1B16" w:rsidRPr="00E266CF" w:rsidRDefault="002D1B16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Miro Mirić – povremeni trener</w:t>
            </w:r>
          </w:p>
        </w:tc>
      </w:tr>
      <w:tr w:rsidR="00870C83" w14:paraId="46849A6D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0C7F6361" w14:textId="5DA563CD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0E1436B7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3BFF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8CE2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ABE4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22CEDC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966ADA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21CB4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2280E958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4389DE07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5856E911" w14:textId="2CF29501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530" w:type="dxa"/>
            <w:vAlign w:val="center"/>
          </w:tcPr>
          <w:p w14:paraId="19381DF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E2B7C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B1B485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740FC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C34E841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BEBDE2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48770C1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5AFD53E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4C6163D8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279815EF" w14:textId="714AFF8F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30" w:type="dxa"/>
            <w:vAlign w:val="center"/>
          </w:tcPr>
          <w:p w14:paraId="108E4C91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C08E1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8D6E0A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C3485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BB92E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CFFFC44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7D8DD9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32B7B32C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61B3CBA6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686CC8A8" w14:textId="653AF3A1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530" w:type="dxa"/>
            <w:vAlign w:val="center"/>
          </w:tcPr>
          <w:p w14:paraId="305AD216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3A75E7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C9E594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91D42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564332E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00C737C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8B7149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429ED08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707AB264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1B3CFAE9" w14:textId="21A149DF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14:paraId="0D728627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140E9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41412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2BFE5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DF8875D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26DC618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85528E3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060E5FB7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4174DB6" w14:textId="77777777" w:rsidR="00006FA8" w:rsidRDefault="00006FA8" w:rsidP="001E5AC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8644C2E" w14:textId="77777777" w:rsidR="001E5ACD" w:rsidRPr="001E5ACD" w:rsidRDefault="001E5ACD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5ACB32B0" w14:textId="77777777" w:rsidR="00FB0906" w:rsidRDefault="00FB0906" w:rsidP="00870C83">
      <w:pPr>
        <w:pStyle w:val="Heading1"/>
        <w:spacing w:before="0" w:line="240" w:lineRule="auto"/>
        <w:jc w:val="both"/>
        <w:rPr>
          <w:rFonts w:cstheme="majorHAnsi"/>
          <w:sz w:val="24"/>
          <w:szCs w:val="24"/>
          <w:lang w:val="fr-FR"/>
        </w:rPr>
      </w:pPr>
      <w:r w:rsidRPr="001E5ACD">
        <w:rPr>
          <w:rFonts w:cstheme="majorHAnsi"/>
          <w:sz w:val="24"/>
          <w:szCs w:val="24"/>
          <w:lang w:val="fr-FR"/>
        </w:rPr>
        <w:t>6. IZJAVA ČLANICE</w:t>
      </w:r>
    </w:p>
    <w:p w14:paraId="406469B2" w14:textId="77777777" w:rsidR="001E5ACD" w:rsidRDefault="00FB0906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>Ova potvrda izdaje se kao vjerodostojan dokaz u postupku bodovanja po Javnom pozivu HSPS-a, te klub pod materijalnom i kaznenom odgovornošću jamči za istinitost i točnost navedenih podataka.</w:t>
      </w:r>
    </w:p>
    <w:p w14:paraId="6737B0BF" w14:textId="77777777" w:rsidR="00FB0906" w:rsidRPr="001E5ACD" w:rsidRDefault="00FB0906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>Ova potvrda vrijedi isključivo ako je potpisana od strane ovlaštene osobe kluba i ovjerena pečatom kluba.</w:t>
      </w:r>
    </w:p>
    <w:p w14:paraId="5E847C7B" w14:textId="77777777" w:rsidR="00911A84" w:rsidRPr="00877BEA" w:rsidRDefault="00911A84" w:rsidP="00870C83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42997C3B" w14:textId="6E67F367" w:rsidR="00F46A93" w:rsidRDefault="00000000" w:rsidP="00F46A9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DC2237">
        <w:rPr>
          <w:rFonts w:asciiTheme="majorHAnsi" w:hAnsiTheme="majorHAnsi" w:cstheme="majorHAnsi"/>
          <w:sz w:val="24"/>
          <w:szCs w:val="24"/>
        </w:rPr>
        <w:br/>
      </w:r>
      <w:r w:rsidRPr="00D22893">
        <w:rPr>
          <w:rFonts w:asciiTheme="majorHAnsi" w:hAnsiTheme="majorHAnsi" w:cstheme="majorHAnsi"/>
          <w:sz w:val="24"/>
          <w:szCs w:val="24"/>
        </w:rPr>
        <w:t>Mjesto i datum: __________________________</w:t>
      </w:r>
      <w:r w:rsidR="00911A84">
        <w:rPr>
          <w:rFonts w:asciiTheme="majorHAnsi" w:hAnsiTheme="majorHAnsi" w:cstheme="majorHAnsi"/>
          <w:sz w:val="24"/>
          <w:szCs w:val="24"/>
        </w:rPr>
        <w:t>___</w:t>
      </w:r>
      <w:r w:rsidR="00832B1C">
        <w:rPr>
          <w:rFonts w:asciiTheme="majorHAnsi" w:hAnsiTheme="majorHAnsi" w:cstheme="majorHAnsi"/>
          <w:sz w:val="24"/>
          <w:szCs w:val="24"/>
        </w:rPr>
        <w:t>_______________________________________</w:t>
      </w:r>
      <w:r w:rsidR="00911A84">
        <w:rPr>
          <w:rFonts w:asciiTheme="majorHAnsi" w:hAnsiTheme="majorHAnsi" w:cstheme="majorHAnsi"/>
          <w:sz w:val="24"/>
          <w:szCs w:val="24"/>
        </w:rPr>
        <w:t>__</w:t>
      </w:r>
    </w:p>
    <w:p w14:paraId="26714B51" w14:textId="7B77EBAE" w:rsidR="002F208A" w:rsidRPr="00D22893" w:rsidRDefault="00000000" w:rsidP="00F46A9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>ime odgovorne osobe</w:t>
      </w:r>
      <w:r w:rsidR="00870C83">
        <w:rPr>
          <w:rFonts w:asciiTheme="majorHAnsi" w:hAnsiTheme="majorHAnsi" w:cstheme="majorHAnsi"/>
          <w:sz w:val="24"/>
          <w:szCs w:val="24"/>
        </w:rPr>
        <w:t xml:space="preserve"> i funkcija</w:t>
      </w:r>
      <w:r w:rsidRPr="00D22893">
        <w:rPr>
          <w:rFonts w:asciiTheme="majorHAnsi" w:hAnsiTheme="majorHAnsi" w:cstheme="majorHAnsi"/>
          <w:sz w:val="24"/>
          <w:szCs w:val="24"/>
        </w:rPr>
        <w:t>: ____________</w:t>
      </w:r>
      <w:r w:rsidR="00911A84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6C7CC2E1" w14:textId="2178DE1E" w:rsidR="002F208A" w:rsidRPr="00D22893" w:rsidRDefault="00000000" w:rsidP="00870C8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 xml:space="preserve">Potpis i pečat kluba: </w:t>
      </w:r>
    </w:p>
    <w:sectPr w:rsidR="002F208A" w:rsidRPr="00D22893" w:rsidSect="00877BE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41B06"/>
    <w:multiLevelType w:val="multilevel"/>
    <w:tmpl w:val="BC36ED46"/>
    <w:lvl w:ilvl="0">
      <w:start w:val="1"/>
      <w:numFmt w:val="decimalZero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10" w15:restartNumberingAfterBreak="0">
    <w:nsid w:val="40B4752C"/>
    <w:multiLevelType w:val="hybridMultilevel"/>
    <w:tmpl w:val="64B6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D7675"/>
    <w:multiLevelType w:val="hybridMultilevel"/>
    <w:tmpl w:val="90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02739">
    <w:abstractNumId w:val="8"/>
  </w:num>
  <w:num w:numId="2" w16cid:durableId="707492018">
    <w:abstractNumId w:val="6"/>
  </w:num>
  <w:num w:numId="3" w16cid:durableId="6492782">
    <w:abstractNumId w:val="5"/>
  </w:num>
  <w:num w:numId="4" w16cid:durableId="1673219570">
    <w:abstractNumId w:val="4"/>
  </w:num>
  <w:num w:numId="5" w16cid:durableId="637538953">
    <w:abstractNumId w:val="7"/>
  </w:num>
  <w:num w:numId="6" w16cid:durableId="2018575291">
    <w:abstractNumId w:val="3"/>
  </w:num>
  <w:num w:numId="7" w16cid:durableId="380591360">
    <w:abstractNumId w:val="2"/>
  </w:num>
  <w:num w:numId="8" w16cid:durableId="1168860348">
    <w:abstractNumId w:val="1"/>
  </w:num>
  <w:num w:numId="9" w16cid:durableId="1696953910">
    <w:abstractNumId w:val="0"/>
  </w:num>
  <w:num w:numId="10" w16cid:durableId="331641954">
    <w:abstractNumId w:val="10"/>
  </w:num>
  <w:num w:numId="11" w16cid:durableId="898856182">
    <w:abstractNumId w:val="11"/>
  </w:num>
  <w:num w:numId="12" w16cid:durableId="612595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8C"/>
    <w:rsid w:val="00006FA8"/>
    <w:rsid w:val="00034616"/>
    <w:rsid w:val="0006063C"/>
    <w:rsid w:val="0015074B"/>
    <w:rsid w:val="00154228"/>
    <w:rsid w:val="001E5ACD"/>
    <w:rsid w:val="00243921"/>
    <w:rsid w:val="0029639D"/>
    <w:rsid w:val="002B0B27"/>
    <w:rsid w:val="002D1B16"/>
    <w:rsid w:val="002F208A"/>
    <w:rsid w:val="002F5820"/>
    <w:rsid w:val="00326F90"/>
    <w:rsid w:val="00721189"/>
    <w:rsid w:val="00832B1C"/>
    <w:rsid w:val="00870C83"/>
    <w:rsid w:val="00877BEA"/>
    <w:rsid w:val="00897BA6"/>
    <w:rsid w:val="00911A84"/>
    <w:rsid w:val="00AA1D8D"/>
    <w:rsid w:val="00B47730"/>
    <w:rsid w:val="00C46773"/>
    <w:rsid w:val="00CB0664"/>
    <w:rsid w:val="00CC66ED"/>
    <w:rsid w:val="00D22893"/>
    <w:rsid w:val="00DC2237"/>
    <w:rsid w:val="00E266CF"/>
    <w:rsid w:val="00F22D16"/>
    <w:rsid w:val="00F46A93"/>
    <w:rsid w:val="00F955B8"/>
    <w:rsid w:val="00FB0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CFDFC"/>
  <w14:defaultImageDpi w14:val="300"/>
  <w15:docId w15:val="{1D3C0FE5-32A5-473D-BD7B-1FB7A0E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HSPS CDSF</cp:lastModifiedBy>
  <cp:revision>4</cp:revision>
  <cp:lastPrinted>2026-04-23T09:31:00Z</cp:lastPrinted>
  <dcterms:created xsi:type="dcterms:W3CDTF">2026-04-23T09:31:00Z</dcterms:created>
  <dcterms:modified xsi:type="dcterms:W3CDTF">2026-04-23T09:33:00Z</dcterms:modified>
  <cp:category/>
</cp:coreProperties>
</file>