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29BD" w14:textId="77777777" w:rsidR="002F208A" w:rsidRPr="00D22893" w:rsidRDefault="00000000" w:rsidP="00D22893">
      <w:pPr>
        <w:pStyle w:val="Title"/>
        <w:jc w:val="center"/>
        <w:rPr>
          <w:rFonts w:cstheme="majorHAnsi"/>
          <w:sz w:val="40"/>
          <w:szCs w:val="40"/>
        </w:rPr>
      </w:pPr>
      <w:r w:rsidRPr="00D22893">
        <w:rPr>
          <w:rFonts w:cstheme="majorHAnsi"/>
          <w:sz w:val="40"/>
          <w:szCs w:val="40"/>
        </w:rPr>
        <w:t xml:space="preserve">POTVRDA ČLANICE HSPS-a O TRENERSKOM ANGAŽMANU </w:t>
      </w:r>
    </w:p>
    <w:p w14:paraId="2E593FCE" w14:textId="15D6D0C4" w:rsidR="002F208A" w:rsidRPr="00D22893" w:rsidRDefault="00000000" w:rsidP="0015422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22893">
        <w:rPr>
          <w:rFonts w:asciiTheme="majorHAnsi" w:hAnsiTheme="majorHAnsi" w:cstheme="majorHAnsi"/>
          <w:sz w:val="24"/>
          <w:szCs w:val="24"/>
        </w:rPr>
        <w:t xml:space="preserve">Ova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potvrda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izdaje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se u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svrhu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prijave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Javni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poziv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r w:rsidR="00D22893" w:rsidRPr="00D22893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izbor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člana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Trenerskog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tima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reprezentacije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Hrvatskog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sportskog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plesnog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saveza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za ST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D22893" w:rsidRPr="00D2289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="00D22893" w:rsidRPr="00D22893">
        <w:rPr>
          <w:rFonts w:asciiTheme="majorHAnsi" w:hAnsiTheme="majorHAnsi" w:cstheme="majorHAnsi"/>
          <w:sz w:val="24"/>
          <w:szCs w:val="24"/>
        </w:rPr>
        <w:t>plesove</w:t>
      </w:r>
      <w:proofErr w:type="spellEnd"/>
      <w:r w:rsidR="00243921">
        <w:rPr>
          <w:rFonts w:asciiTheme="majorHAnsi" w:hAnsiTheme="majorHAnsi" w:cstheme="majorHAnsi"/>
          <w:sz w:val="24"/>
          <w:szCs w:val="24"/>
        </w:rPr>
        <w:t xml:space="preserve"> za </w:t>
      </w:r>
      <w:r w:rsidR="00B9560E">
        <w:rPr>
          <w:rFonts w:asciiTheme="majorHAnsi" w:hAnsiTheme="majorHAnsi" w:cstheme="majorHAnsi"/>
          <w:sz w:val="24"/>
          <w:szCs w:val="24"/>
        </w:rPr>
        <w:t>SPP-</w:t>
      </w:r>
      <w:proofErr w:type="spellStart"/>
      <w:r w:rsidR="00B9560E">
        <w:rPr>
          <w:rFonts w:asciiTheme="majorHAnsi" w:hAnsiTheme="majorHAnsi" w:cstheme="majorHAnsi"/>
          <w:sz w:val="24"/>
          <w:szCs w:val="24"/>
        </w:rPr>
        <w:t>ove</w:t>
      </w:r>
      <w:proofErr w:type="spellEnd"/>
      <w:r w:rsidR="00B9560E">
        <w:rPr>
          <w:rFonts w:asciiTheme="majorHAnsi" w:hAnsiTheme="majorHAnsi" w:cstheme="majorHAnsi"/>
          <w:sz w:val="24"/>
          <w:szCs w:val="24"/>
        </w:rPr>
        <w:t>.</w:t>
      </w:r>
    </w:p>
    <w:p w14:paraId="30F19D53" w14:textId="77777777" w:rsidR="002F208A" w:rsidRPr="00D22893" w:rsidRDefault="00000000">
      <w:pPr>
        <w:pStyle w:val="Heading1"/>
        <w:rPr>
          <w:rFonts w:cstheme="majorHAnsi"/>
          <w:sz w:val="24"/>
          <w:szCs w:val="24"/>
        </w:rPr>
      </w:pPr>
      <w:r w:rsidRPr="00D22893">
        <w:rPr>
          <w:rFonts w:cstheme="majorHAnsi"/>
          <w:sz w:val="24"/>
          <w:szCs w:val="24"/>
        </w:rPr>
        <w:t xml:space="preserve">1. PODACI O </w:t>
      </w:r>
      <w:r w:rsidR="00FB0906" w:rsidRPr="00D22893">
        <w:rPr>
          <w:rFonts w:cstheme="majorHAnsi"/>
          <w:sz w:val="24"/>
          <w:szCs w:val="24"/>
        </w:rPr>
        <w:t>ČLANICI</w:t>
      </w:r>
    </w:p>
    <w:p w14:paraId="402D4AAD" w14:textId="77777777" w:rsidR="002F208A" w:rsidRPr="00D22893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22893">
        <w:rPr>
          <w:rFonts w:asciiTheme="majorHAnsi" w:hAnsiTheme="majorHAnsi" w:cstheme="majorHAnsi"/>
          <w:sz w:val="24"/>
          <w:szCs w:val="24"/>
        </w:rPr>
        <w:t>Naziv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B0906" w:rsidRPr="00D22893">
        <w:rPr>
          <w:rFonts w:asciiTheme="majorHAnsi" w:hAnsiTheme="majorHAnsi" w:cstheme="majorHAnsi"/>
          <w:sz w:val="24"/>
          <w:szCs w:val="24"/>
        </w:rPr>
        <w:t>članice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>: _____________________</w:t>
      </w:r>
      <w:r w:rsidR="00F22D16">
        <w:rPr>
          <w:rFonts w:asciiTheme="majorHAnsi" w:hAnsiTheme="majorHAnsi" w:cstheme="majorHAnsi"/>
          <w:sz w:val="24"/>
          <w:szCs w:val="24"/>
        </w:rPr>
        <w:t>____________________________</w:t>
      </w:r>
      <w:r w:rsidRPr="00D22893">
        <w:rPr>
          <w:rFonts w:asciiTheme="majorHAnsi" w:hAnsiTheme="majorHAnsi" w:cstheme="majorHAnsi"/>
          <w:sz w:val="24"/>
          <w:szCs w:val="24"/>
        </w:rPr>
        <w:t>_________</w:t>
      </w:r>
      <w:r w:rsidR="00F22D16">
        <w:rPr>
          <w:rFonts w:asciiTheme="majorHAnsi" w:hAnsiTheme="majorHAnsi" w:cstheme="majorHAnsi"/>
          <w:sz w:val="24"/>
          <w:szCs w:val="24"/>
        </w:rPr>
        <w:t>____________</w:t>
      </w:r>
      <w:r w:rsidRPr="00D22893">
        <w:rPr>
          <w:rFonts w:asciiTheme="majorHAnsi" w:hAnsiTheme="majorHAnsi" w:cstheme="majorHAnsi"/>
          <w:sz w:val="24"/>
          <w:szCs w:val="24"/>
        </w:rPr>
        <w:t>__</w:t>
      </w:r>
    </w:p>
    <w:p w14:paraId="24969A4D" w14:textId="77777777" w:rsidR="002F208A" w:rsidRPr="00D22893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22893">
        <w:rPr>
          <w:rFonts w:asciiTheme="majorHAnsi" w:hAnsiTheme="majorHAnsi" w:cstheme="majorHAnsi"/>
          <w:sz w:val="24"/>
          <w:szCs w:val="24"/>
        </w:rPr>
        <w:t>Sjedište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>: ____________________________</w:t>
      </w:r>
      <w:r w:rsidR="00F22D16">
        <w:rPr>
          <w:rFonts w:asciiTheme="majorHAnsi" w:hAnsiTheme="majorHAnsi" w:cstheme="majorHAnsi"/>
          <w:sz w:val="24"/>
          <w:szCs w:val="24"/>
        </w:rPr>
        <w:t>_____________________________</w:t>
      </w:r>
      <w:r w:rsidRPr="00D22893">
        <w:rPr>
          <w:rFonts w:asciiTheme="majorHAnsi" w:hAnsiTheme="majorHAnsi" w:cstheme="majorHAnsi"/>
          <w:sz w:val="24"/>
          <w:szCs w:val="24"/>
        </w:rPr>
        <w:t>_____</w:t>
      </w:r>
      <w:r w:rsidR="00F22D16">
        <w:rPr>
          <w:rFonts w:asciiTheme="majorHAnsi" w:hAnsiTheme="majorHAnsi" w:cstheme="majorHAnsi"/>
          <w:sz w:val="24"/>
          <w:szCs w:val="24"/>
        </w:rPr>
        <w:t>____________</w:t>
      </w:r>
      <w:r w:rsidRPr="00D22893">
        <w:rPr>
          <w:rFonts w:asciiTheme="majorHAnsi" w:hAnsiTheme="majorHAnsi" w:cstheme="majorHAnsi"/>
          <w:sz w:val="24"/>
          <w:szCs w:val="24"/>
        </w:rPr>
        <w:t>__</w:t>
      </w:r>
    </w:p>
    <w:p w14:paraId="40AA5271" w14:textId="77777777" w:rsidR="002F208A" w:rsidRPr="00DC2237" w:rsidRDefault="00000000">
      <w:pPr>
        <w:rPr>
          <w:rFonts w:asciiTheme="majorHAnsi" w:hAnsiTheme="majorHAnsi" w:cstheme="majorHAnsi"/>
          <w:sz w:val="24"/>
          <w:szCs w:val="24"/>
          <w:lang w:val="fr-FR"/>
        </w:rPr>
      </w:pPr>
      <w:proofErr w:type="gramStart"/>
      <w:r w:rsidRPr="00DC2237">
        <w:rPr>
          <w:rFonts w:asciiTheme="majorHAnsi" w:hAnsiTheme="majorHAnsi" w:cstheme="majorHAnsi"/>
          <w:sz w:val="24"/>
          <w:szCs w:val="24"/>
          <w:lang w:val="fr-FR"/>
        </w:rPr>
        <w:t>OIB:</w:t>
      </w:r>
      <w:proofErr w:type="gramEnd"/>
      <w:r w:rsidRPr="00DC2237">
        <w:rPr>
          <w:rFonts w:asciiTheme="majorHAnsi" w:hAnsiTheme="majorHAnsi" w:cstheme="majorHAnsi"/>
          <w:sz w:val="24"/>
          <w:szCs w:val="24"/>
          <w:lang w:val="fr-FR"/>
        </w:rPr>
        <w:t xml:space="preserve"> ________________________________________</w:t>
      </w:r>
    </w:p>
    <w:p w14:paraId="6129840D" w14:textId="1402667C" w:rsidR="002F208A" w:rsidRPr="00CC66ED" w:rsidRDefault="00000000">
      <w:pPr>
        <w:pStyle w:val="Heading1"/>
        <w:rPr>
          <w:rFonts w:cstheme="majorHAnsi"/>
          <w:sz w:val="24"/>
          <w:szCs w:val="24"/>
          <w:lang w:val="fr-FR"/>
        </w:rPr>
      </w:pPr>
      <w:r w:rsidRPr="00CC66ED">
        <w:rPr>
          <w:rFonts w:cstheme="majorHAnsi"/>
          <w:sz w:val="24"/>
          <w:szCs w:val="24"/>
          <w:lang w:val="fr-FR"/>
        </w:rPr>
        <w:t xml:space="preserve">2. </w:t>
      </w:r>
      <w:r w:rsidR="00CC66ED">
        <w:rPr>
          <w:rFonts w:cstheme="majorHAnsi"/>
          <w:sz w:val="24"/>
          <w:szCs w:val="24"/>
          <w:lang w:val="fr-FR"/>
        </w:rPr>
        <w:t xml:space="preserve">IME I PREZIME </w:t>
      </w:r>
      <w:r w:rsidRPr="00CC66ED">
        <w:rPr>
          <w:rFonts w:cstheme="majorHAnsi"/>
          <w:sz w:val="24"/>
          <w:szCs w:val="24"/>
          <w:lang w:val="fr-FR"/>
        </w:rPr>
        <w:t>TRENER</w:t>
      </w:r>
      <w:r w:rsidR="00CC66ED">
        <w:rPr>
          <w:rFonts w:cstheme="majorHAnsi"/>
          <w:sz w:val="24"/>
          <w:szCs w:val="24"/>
          <w:lang w:val="fr-FR"/>
        </w:rPr>
        <w:t>A</w:t>
      </w:r>
      <w:r w:rsidR="00F22D16" w:rsidRPr="00CC66ED">
        <w:rPr>
          <w:rFonts w:cstheme="majorHAnsi"/>
          <w:sz w:val="24"/>
          <w:szCs w:val="24"/>
          <w:lang w:val="fr-FR"/>
        </w:rPr>
        <w:t xml:space="preserve"> ZA KOJEGA SE IZDAJE POTVRDA </w:t>
      </w:r>
    </w:p>
    <w:p w14:paraId="10BBE01C" w14:textId="77777777" w:rsidR="002F208A" w:rsidRPr="00DC2237" w:rsidRDefault="00000000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DC2237">
        <w:rPr>
          <w:rFonts w:asciiTheme="majorHAnsi" w:hAnsiTheme="majorHAnsi" w:cstheme="majorHAnsi"/>
          <w:sz w:val="24"/>
          <w:szCs w:val="24"/>
          <w:lang w:val="fr-FR"/>
        </w:rPr>
        <w:t xml:space="preserve">Ime i </w:t>
      </w:r>
      <w:proofErr w:type="spellStart"/>
      <w:proofErr w:type="gramStart"/>
      <w:r w:rsidRPr="00DC2237">
        <w:rPr>
          <w:rFonts w:asciiTheme="majorHAnsi" w:hAnsiTheme="majorHAnsi" w:cstheme="majorHAnsi"/>
          <w:sz w:val="24"/>
          <w:szCs w:val="24"/>
          <w:lang w:val="fr-FR"/>
        </w:rPr>
        <w:t>prezime</w:t>
      </w:r>
      <w:proofErr w:type="spellEnd"/>
      <w:r w:rsidRPr="00DC2237">
        <w:rPr>
          <w:rFonts w:asciiTheme="majorHAnsi" w:hAnsiTheme="majorHAnsi" w:cstheme="majorHAnsi"/>
          <w:sz w:val="24"/>
          <w:szCs w:val="24"/>
          <w:lang w:val="fr-FR"/>
        </w:rPr>
        <w:t>:</w:t>
      </w:r>
      <w:proofErr w:type="gramEnd"/>
      <w:r w:rsidRPr="00DC2237">
        <w:rPr>
          <w:rFonts w:asciiTheme="majorHAnsi" w:hAnsiTheme="majorHAnsi" w:cstheme="majorHAnsi"/>
          <w:sz w:val="24"/>
          <w:szCs w:val="24"/>
          <w:lang w:val="fr-FR"/>
        </w:rPr>
        <w:t xml:space="preserve"> ____________________________</w:t>
      </w:r>
      <w:r w:rsidR="00F22D16" w:rsidRPr="00DC2237">
        <w:rPr>
          <w:rFonts w:asciiTheme="majorHAnsi" w:hAnsiTheme="majorHAnsi" w:cstheme="majorHAnsi"/>
          <w:sz w:val="24"/>
          <w:szCs w:val="24"/>
          <w:lang w:val="fr-FR"/>
        </w:rPr>
        <w:t>______________________________</w:t>
      </w:r>
      <w:r w:rsidRPr="00DC2237">
        <w:rPr>
          <w:rFonts w:asciiTheme="majorHAnsi" w:hAnsiTheme="majorHAnsi" w:cstheme="majorHAnsi"/>
          <w:sz w:val="24"/>
          <w:szCs w:val="24"/>
          <w:lang w:val="fr-FR"/>
        </w:rPr>
        <w:t>_</w:t>
      </w:r>
      <w:r w:rsidR="00911A84" w:rsidRPr="00DC2237">
        <w:rPr>
          <w:rFonts w:asciiTheme="majorHAnsi" w:hAnsiTheme="majorHAnsi" w:cstheme="majorHAnsi"/>
          <w:sz w:val="24"/>
          <w:szCs w:val="24"/>
          <w:lang w:val="fr-FR"/>
        </w:rPr>
        <w:t>________________________</w:t>
      </w:r>
      <w:r w:rsidRPr="00DC2237">
        <w:rPr>
          <w:rFonts w:asciiTheme="majorHAnsi" w:hAnsiTheme="majorHAnsi" w:cstheme="majorHAnsi"/>
          <w:sz w:val="24"/>
          <w:szCs w:val="24"/>
          <w:lang w:val="fr-FR"/>
        </w:rPr>
        <w:t>_</w:t>
      </w:r>
    </w:p>
    <w:p w14:paraId="7FD2A52F" w14:textId="7B99EA0B" w:rsidR="002F208A" w:rsidRPr="00DC2237" w:rsidRDefault="00E266CF" w:rsidP="00E266CF">
      <w:pPr>
        <w:pStyle w:val="Heading1"/>
        <w:rPr>
          <w:rFonts w:cstheme="majorHAnsi"/>
          <w:sz w:val="24"/>
          <w:szCs w:val="24"/>
          <w:lang w:val="fr-FR"/>
        </w:rPr>
      </w:pPr>
      <w:r w:rsidRPr="00DC2237">
        <w:rPr>
          <w:rFonts w:cstheme="majorHAnsi"/>
          <w:sz w:val="24"/>
          <w:szCs w:val="24"/>
          <w:lang w:val="fr-FR"/>
        </w:rPr>
        <w:t>3</w:t>
      </w:r>
      <w:r w:rsidR="00911A84" w:rsidRPr="00DC2237">
        <w:rPr>
          <w:rFonts w:cstheme="majorHAnsi"/>
          <w:sz w:val="24"/>
          <w:szCs w:val="24"/>
          <w:lang w:val="fr-FR"/>
        </w:rPr>
        <w:t xml:space="preserve">. </w:t>
      </w:r>
      <w:r w:rsidRPr="00DC2237">
        <w:rPr>
          <w:rFonts w:cstheme="majorHAnsi"/>
          <w:sz w:val="24"/>
          <w:szCs w:val="24"/>
          <w:lang w:val="fr-FR"/>
        </w:rPr>
        <w:t xml:space="preserve">PODACI O TRENERSKOM ANGAŽMANU </w:t>
      </w:r>
      <w:r w:rsidR="002D1B16" w:rsidRPr="00DC2237">
        <w:rPr>
          <w:rFonts w:cstheme="majorHAnsi"/>
          <w:sz w:val="24"/>
          <w:szCs w:val="24"/>
          <w:lang w:val="fr-FR"/>
        </w:rPr>
        <w:t xml:space="preserve">I OSTVARENOM REZULTATU </w:t>
      </w:r>
      <w:r w:rsidRPr="00DC2237">
        <w:rPr>
          <w:rFonts w:cstheme="majorHAnsi"/>
          <w:sz w:val="24"/>
          <w:szCs w:val="24"/>
          <w:lang w:val="fr-FR"/>
        </w:rPr>
        <w:t>TRENERA ZA KOJEGA SE IZDAJE POTVRDA</w:t>
      </w:r>
    </w:p>
    <w:p w14:paraId="101F6837" w14:textId="77777777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218E9961" w14:textId="721DF7D3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U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tablici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je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potrebno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navesti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ulogu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kandidata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u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o</w:t>
      </w:r>
      <w:r w:rsidR="00DC2237">
        <w:rPr>
          <w:rFonts w:asciiTheme="majorHAnsi" w:hAnsiTheme="majorHAnsi" w:cstheme="majorHAnsi"/>
          <w:sz w:val="24"/>
          <w:szCs w:val="24"/>
          <w:lang w:val="fr-FR"/>
        </w:rPr>
        <w:t>s</w:t>
      </w:r>
      <w:r w:rsidRPr="002D1B16">
        <w:rPr>
          <w:rFonts w:asciiTheme="majorHAnsi" w:hAnsiTheme="majorHAnsi" w:cstheme="majorHAnsi"/>
          <w:sz w:val="24"/>
          <w:szCs w:val="24"/>
          <w:lang w:val="fr-FR"/>
        </w:rPr>
        <w:t>tvarivanju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svakog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od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navedenih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proofErr w:type="gramStart"/>
      <w:r w:rsidRPr="002D1B16">
        <w:rPr>
          <w:rFonts w:asciiTheme="majorHAnsi" w:hAnsiTheme="majorHAnsi" w:cstheme="majorHAnsi"/>
          <w:sz w:val="24"/>
          <w:szCs w:val="24"/>
          <w:lang w:val="fr-FR"/>
        </w:rPr>
        <w:t>rezultata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>:</w:t>
      </w:r>
      <w:proofErr w:type="gram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glavni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trener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ili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član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trenerskog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tima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ili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pomoćni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trener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7E3EAB38" w14:textId="77777777" w:rsidR="002D1B16" w:rsidRP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769EE20C" w14:textId="5B1BEDB5" w:rsidR="002D1B16" w:rsidRP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U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slučaju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označavanja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statusa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glavnog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trenera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klub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potvrđuje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da je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navedeni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trener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bio </w:t>
      </w:r>
      <w:proofErr w:type="spellStart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primarno</w:t>
      </w:r>
      <w:proofErr w:type="spellEnd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odgovoran</w:t>
      </w:r>
      <w:proofErr w:type="spellEnd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za</w:t>
      </w:r>
      <w:proofErr w:type="spellEnd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planiranje</w:t>
      </w:r>
      <w:proofErr w:type="spellEnd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i </w:t>
      </w:r>
      <w:proofErr w:type="spellStart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provedbu</w:t>
      </w:r>
      <w:proofErr w:type="spellEnd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trenažnog</w:t>
      </w:r>
      <w:proofErr w:type="spellEnd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b/>
          <w:bCs/>
          <w:sz w:val="24"/>
          <w:szCs w:val="24"/>
          <w:lang w:val="fr-FR"/>
        </w:rPr>
        <w:t>procesa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u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relevantnom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razdoblju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4852CEF6" w14:textId="77777777" w:rsidR="002D1B16" w:rsidRP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2BDA7CB9" w14:textId="3CD0BA5D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U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slučaju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da je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više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trenera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imalo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ravnopravnu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ulogu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u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radu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sa </w:t>
      </w:r>
      <w:proofErr w:type="spellStart"/>
      <w:r w:rsidR="00B9560E">
        <w:rPr>
          <w:rFonts w:asciiTheme="majorHAnsi" w:hAnsiTheme="majorHAnsi" w:cstheme="majorHAnsi"/>
          <w:sz w:val="24"/>
          <w:szCs w:val="24"/>
          <w:lang w:val="fr-FR"/>
        </w:rPr>
        <w:t>sportskim</w:t>
      </w:r>
      <w:proofErr w:type="spellEnd"/>
      <w:r w:rsidR="00B9560E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="00B9560E">
        <w:rPr>
          <w:rFonts w:asciiTheme="majorHAnsi" w:hAnsiTheme="majorHAnsi" w:cstheme="majorHAnsi"/>
          <w:sz w:val="24"/>
          <w:szCs w:val="24"/>
          <w:lang w:val="fr-FR"/>
        </w:rPr>
        <w:t>plesnim</w:t>
      </w:r>
      <w:proofErr w:type="spellEnd"/>
      <w:r w:rsidR="00B9560E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="00B9560E">
        <w:rPr>
          <w:rFonts w:asciiTheme="majorHAnsi" w:hAnsiTheme="majorHAnsi" w:cstheme="majorHAnsi"/>
          <w:sz w:val="24"/>
          <w:szCs w:val="24"/>
          <w:lang w:val="fr-FR"/>
        </w:rPr>
        <w:t>parom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klub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je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obvezan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to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naznačiti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u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ovoj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2D1B16">
        <w:rPr>
          <w:rFonts w:asciiTheme="majorHAnsi" w:hAnsiTheme="majorHAnsi" w:cstheme="majorHAnsi"/>
          <w:sz w:val="24"/>
          <w:szCs w:val="24"/>
          <w:lang w:val="fr-FR"/>
        </w:rPr>
        <w:t>potvrdi</w:t>
      </w:r>
      <w:proofErr w:type="spellEnd"/>
      <w:r w:rsidRPr="002D1B16">
        <w:rPr>
          <w:rFonts w:asciiTheme="majorHAnsi" w:hAnsiTheme="majorHAnsi" w:cstheme="majorHAnsi"/>
          <w:sz w:val="24"/>
          <w:szCs w:val="24"/>
          <w:lang w:val="fr-FR"/>
        </w:rPr>
        <w:t xml:space="preserve">. </w:t>
      </w:r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Za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navedene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trenere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mora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se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naznačiti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njihova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uloga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(su-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trener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/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povremeni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trener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). </w:t>
      </w:r>
    </w:p>
    <w:p w14:paraId="77EF9860" w14:textId="77777777" w:rsidR="002D1B16" w:rsidRPr="001E5ACD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3DB58C8B" w14:textId="62E7EBFF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Klub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potvrđuje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da su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svi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podaci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potpuni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i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istiniti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te da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nisu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izostavljene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osobe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koje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su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imale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značajnu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trenersku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ulogu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78DD7919" w14:textId="77777777" w:rsidR="002D1B16" w:rsidRPr="001E5ACD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637BB4A8" w14:textId="487F9786" w:rsidR="002D1B16" w:rsidRDefault="002D1B16" w:rsidP="002D1B1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U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slučaju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naknadnog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utvrđenja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da je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za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isti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rezultat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izdano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više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potvrda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s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oznakom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glavnog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trenera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Upravni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odbor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zadržava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pravo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ne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priznati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predmetni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rezultat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niti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jednom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kandidatu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74741053" w14:textId="77777777" w:rsidR="002D1B16" w:rsidRDefault="002D1B16" w:rsidP="002D1B16">
      <w:pPr>
        <w:spacing w:after="0" w:line="240" w:lineRule="auto"/>
        <w:rPr>
          <w:lang w:val="fr-FR"/>
        </w:rPr>
      </w:pPr>
    </w:p>
    <w:p w14:paraId="44FD8204" w14:textId="77777777" w:rsidR="002D1B16" w:rsidRDefault="002D1B16" w:rsidP="002D1B16">
      <w:pPr>
        <w:rPr>
          <w:lang w:val="fr-FR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30"/>
        <w:gridCol w:w="990"/>
        <w:gridCol w:w="1800"/>
        <w:gridCol w:w="990"/>
        <w:gridCol w:w="1260"/>
        <w:gridCol w:w="900"/>
        <w:gridCol w:w="1890"/>
        <w:gridCol w:w="3510"/>
      </w:tblGrid>
      <w:tr w:rsidR="00CC66ED" w14:paraId="701F1937" w14:textId="77777777" w:rsidTr="00CC66ED">
        <w:trPr>
          <w:trHeight w:val="1628"/>
        </w:trPr>
        <w:tc>
          <w:tcPr>
            <w:tcW w:w="535" w:type="dxa"/>
            <w:vAlign w:val="center"/>
          </w:tcPr>
          <w:p w14:paraId="4F180617" w14:textId="755474CB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Rb.</w:t>
            </w:r>
          </w:p>
        </w:tc>
        <w:tc>
          <w:tcPr>
            <w:tcW w:w="1530" w:type="dxa"/>
            <w:vAlign w:val="center"/>
          </w:tcPr>
          <w:p w14:paraId="67AE90AC" w14:textId="57735C0D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Ime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prezime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B956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SPP-a</w:t>
            </w:r>
          </w:p>
        </w:tc>
        <w:tc>
          <w:tcPr>
            <w:tcW w:w="990" w:type="dxa"/>
            <w:vAlign w:val="center"/>
          </w:tcPr>
          <w:p w14:paraId="320CCA17" w14:textId="3444BACA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1800" w:type="dxa"/>
            <w:vAlign w:val="center"/>
          </w:tcPr>
          <w:p w14:paraId="03606C98" w14:textId="7BF14683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>Razdoblje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>treniranja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B9560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>SPP-a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>neprekinuto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 xml:space="preserve">) u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>navedenoj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fr-FR"/>
              </w:rPr>
              <w:t>disciplini</w:t>
            </w:r>
            <w:proofErr w:type="spellEnd"/>
          </w:p>
        </w:tc>
        <w:tc>
          <w:tcPr>
            <w:tcW w:w="990" w:type="dxa"/>
            <w:vAlign w:val="center"/>
          </w:tcPr>
          <w:p w14:paraId="6DDB7F54" w14:textId="2E446AAE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Vrsta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natjecanja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(SP/EP/SK/EK/PRH), </w:t>
            </w:r>
            <w:proofErr w:type="spellStart"/>
            <w:r w:rsidR="00CC66E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="00CC66E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</w:t>
            </w:r>
            <w:r w:rsidR="00CC66E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</w:t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rosni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razred</w:t>
            </w:r>
            <w:proofErr w:type="spellEnd"/>
          </w:p>
        </w:tc>
        <w:tc>
          <w:tcPr>
            <w:tcW w:w="1260" w:type="dxa"/>
            <w:vAlign w:val="center"/>
          </w:tcPr>
          <w:p w14:paraId="18B0AB69" w14:textId="3BDE3A2E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Mjesto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datum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održavanja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natjecanja</w:t>
            </w:r>
            <w:proofErr w:type="spellEnd"/>
          </w:p>
        </w:tc>
        <w:tc>
          <w:tcPr>
            <w:tcW w:w="900" w:type="dxa"/>
            <w:vAlign w:val="center"/>
          </w:tcPr>
          <w:p w14:paraId="1372353B" w14:textId="77777777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Plasman</w:t>
            </w:r>
          </w:p>
        </w:tc>
        <w:tc>
          <w:tcPr>
            <w:tcW w:w="1890" w:type="dxa"/>
            <w:vAlign w:val="center"/>
          </w:tcPr>
          <w:p w14:paraId="1F70C578" w14:textId="75772D5E" w:rsidR="00E266CF" w:rsidRPr="00E266CF" w:rsidRDefault="00E266CF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Uloga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kandidata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u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ostvarivanju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rezultata</w:t>
            </w:r>
            <w:proofErr w:type="spellEnd"/>
            <w:r w:rsidR="002D1B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</w:r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2D1B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  <w:t>UPISATI</w:t>
            </w:r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glavni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trener</w:t>
            </w:r>
            <w:proofErr w:type="spellEnd"/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ili</w:t>
            </w:r>
            <w:proofErr w:type="spellEnd"/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član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trenerskog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tima</w:t>
            </w:r>
            <w:proofErr w:type="spellEnd"/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ili</w:t>
            </w:r>
            <w:proofErr w:type="spellEnd"/>
            <w:r w:rsidR="00DC223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pom</w:t>
            </w:r>
            <w:r w:rsidR="002D1B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oćni</w:t>
            </w:r>
            <w:proofErr w:type="spellEnd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66C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trener</w:t>
            </w:r>
            <w:proofErr w:type="spellEnd"/>
          </w:p>
        </w:tc>
        <w:tc>
          <w:tcPr>
            <w:tcW w:w="3510" w:type="dxa"/>
            <w:vAlign w:val="center"/>
          </w:tcPr>
          <w:p w14:paraId="44544670" w14:textId="0667FE3C" w:rsidR="00E266CF" w:rsidRPr="00E266CF" w:rsidRDefault="002D1B16" w:rsidP="002D1B1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Popis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svih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ostalih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trenera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uključenih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u rad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="0024392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B956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SPP-om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navedenom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razdoblju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navesti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IME I PREZIME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trenera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ulogu</w:t>
            </w:r>
            <w:proofErr w:type="spellEnd"/>
          </w:p>
        </w:tc>
      </w:tr>
      <w:tr w:rsidR="00CC66ED" w14:paraId="0E4A7C61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563C84B9" w14:textId="508510E7" w:rsidR="00E266CF" w:rsidRPr="00E266CF" w:rsidRDefault="00CC66ED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 w14:paraId="6ABC8518" w14:textId="4D6AE685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sz w:val="18"/>
                <w:szCs w:val="18"/>
              </w:rPr>
              <w:t xml:space="preserve">Marko Marić – Petra </w:t>
            </w:r>
            <w:proofErr w:type="spellStart"/>
            <w:r w:rsidRPr="00E266CF">
              <w:rPr>
                <w:rFonts w:asciiTheme="majorHAnsi" w:hAnsiTheme="majorHAnsi" w:cstheme="majorHAnsi"/>
                <w:sz w:val="18"/>
                <w:szCs w:val="18"/>
              </w:rPr>
              <w:t>Ivić</w:t>
            </w:r>
            <w:proofErr w:type="spellEnd"/>
          </w:p>
        </w:tc>
        <w:tc>
          <w:tcPr>
            <w:tcW w:w="990" w:type="dxa"/>
            <w:vAlign w:val="center"/>
          </w:tcPr>
          <w:p w14:paraId="4E1889F9" w14:textId="7E258856" w:rsidR="00E266CF" w:rsidRPr="00E266CF" w:rsidRDefault="00CC66ED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LA</w:t>
            </w:r>
          </w:p>
        </w:tc>
        <w:tc>
          <w:tcPr>
            <w:tcW w:w="1800" w:type="dxa"/>
            <w:vAlign w:val="center"/>
          </w:tcPr>
          <w:p w14:paraId="23B4B211" w14:textId="20EAA8C6" w:rsidR="00E266CF" w:rsidRPr="00CC66ED" w:rsidRDefault="00CC66ED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1.1.2024. – 31. 12. 2025.</w:t>
            </w:r>
          </w:p>
        </w:tc>
        <w:tc>
          <w:tcPr>
            <w:tcW w:w="990" w:type="dxa"/>
            <w:vAlign w:val="center"/>
          </w:tcPr>
          <w:p w14:paraId="03F76FC8" w14:textId="7FBB6EE8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sz w:val="18"/>
                <w:szCs w:val="18"/>
              </w:rPr>
              <w:t>SP SM</w:t>
            </w:r>
          </w:p>
          <w:p w14:paraId="1E5BB024" w14:textId="7A586709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E811990" w14:textId="4DD7DAB0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66CF">
              <w:rPr>
                <w:rFonts w:asciiTheme="majorHAnsi" w:hAnsiTheme="majorHAnsi" w:cstheme="majorHAnsi"/>
                <w:sz w:val="18"/>
                <w:szCs w:val="18"/>
              </w:rPr>
              <w:t>Pariz, 15. 10. 2025.</w:t>
            </w:r>
          </w:p>
        </w:tc>
        <w:tc>
          <w:tcPr>
            <w:tcW w:w="900" w:type="dxa"/>
            <w:vAlign w:val="center"/>
          </w:tcPr>
          <w:p w14:paraId="1CD6FF8D" w14:textId="259930D1" w:rsidR="00E266CF" w:rsidRPr="00E266CF" w:rsidRDefault="00E266CF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890" w:type="dxa"/>
            <w:vAlign w:val="center"/>
          </w:tcPr>
          <w:p w14:paraId="7F167466" w14:textId="1F489581" w:rsidR="00E266CF" w:rsidRPr="00E266CF" w:rsidRDefault="002D1B16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Glavni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trener</w:t>
            </w:r>
            <w:proofErr w:type="spellEnd"/>
          </w:p>
        </w:tc>
        <w:tc>
          <w:tcPr>
            <w:tcW w:w="3510" w:type="dxa"/>
            <w:vAlign w:val="center"/>
          </w:tcPr>
          <w:p w14:paraId="1B7C6564" w14:textId="4FBB1A27" w:rsidR="002D1B16" w:rsidRPr="00E266CF" w:rsidRDefault="002D1B16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Miro Mirić –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povremeni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trener</w:t>
            </w:r>
            <w:proofErr w:type="spellEnd"/>
          </w:p>
        </w:tc>
      </w:tr>
      <w:tr w:rsidR="00870C83" w14:paraId="46849A6D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0C7F6361" w14:textId="5DA563CD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0E1436B7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83BFFB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68CE2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BABE4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22CEDC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966ADA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21CB4B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2280E958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4389DE07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5856E911" w14:textId="2CF29501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530" w:type="dxa"/>
            <w:vAlign w:val="center"/>
          </w:tcPr>
          <w:p w14:paraId="19381DF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E2B7CB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B1B485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740FC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C34E841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4BEBDE2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48770C1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5AFD53E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4C6163D8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279815EF" w14:textId="714AFF8F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530" w:type="dxa"/>
            <w:vAlign w:val="center"/>
          </w:tcPr>
          <w:p w14:paraId="108E4C91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C08E1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8D6E0A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C3485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EBB92EA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CFFFC44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37D8DD9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32B7B32C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61B3CBA6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686CC8A8" w14:textId="653AF3A1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530" w:type="dxa"/>
            <w:vAlign w:val="center"/>
          </w:tcPr>
          <w:p w14:paraId="305AD216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3A75E7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C9E594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791D42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564332E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00C737C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8B7149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429ED08F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0C83" w14:paraId="707AB264" w14:textId="77777777" w:rsidTr="00870C83">
        <w:trPr>
          <w:trHeight w:val="576"/>
        </w:trPr>
        <w:tc>
          <w:tcPr>
            <w:tcW w:w="535" w:type="dxa"/>
            <w:vAlign w:val="center"/>
          </w:tcPr>
          <w:p w14:paraId="1B3CFAE9" w14:textId="21A149DF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14:paraId="0D728627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9140E9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41412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32BFE5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DF8875D" w14:textId="77777777" w:rsidR="00870C83" w:rsidRPr="00E266CF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26DC618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85528E3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14:paraId="060E5FB7" w14:textId="77777777" w:rsidR="00870C83" w:rsidRDefault="00870C83" w:rsidP="00CC66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4174DB6" w14:textId="77777777" w:rsidR="00006FA8" w:rsidRDefault="00006FA8" w:rsidP="001E5AC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8644C2E" w14:textId="77777777" w:rsidR="001E5ACD" w:rsidRPr="001E5ACD" w:rsidRDefault="001E5ACD" w:rsidP="00870C8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5ACB32B0" w14:textId="77777777" w:rsidR="00FB0906" w:rsidRDefault="00FB0906" w:rsidP="00870C83">
      <w:pPr>
        <w:pStyle w:val="Heading1"/>
        <w:spacing w:before="0" w:line="240" w:lineRule="auto"/>
        <w:jc w:val="both"/>
        <w:rPr>
          <w:rFonts w:cstheme="majorHAnsi"/>
          <w:sz w:val="24"/>
          <w:szCs w:val="24"/>
          <w:lang w:val="fr-FR"/>
        </w:rPr>
      </w:pPr>
      <w:r w:rsidRPr="001E5ACD">
        <w:rPr>
          <w:rFonts w:cstheme="majorHAnsi"/>
          <w:sz w:val="24"/>
          <w:szCs w:val="24"/>
          <w:lang w:val="fr-FR"/>
        </w:rPr>
        <w:t>6. IZJAVA ČLANICE</w:t>
      </w:r>
    </w:p>
    <w:p w14:paraId="406469B2" w14:textId="77777777" w:rsidR="001E5ACD" w:rsidRDefault="00FB0906" w:rsidP="00870C8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Ova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potvrda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izdaje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se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kao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vjerodostojan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dokaz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u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postupku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bodovanja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po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Javnom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pozivu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HSPS-a, te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klub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pod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materijalnom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i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kaznenom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odgovornošću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jamči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za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istinitost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i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točnost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navedenih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podataka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6737B0BF" w14:textId="77777777" w:rsidR="00FB0906" w:rsidRPr="001E5ACD" w:rsidRDefault="00FB0906" w:rsidP="00870C8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Ova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potvrda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vrijedi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isključivo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ako je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potpisana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od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strane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ovlaštene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osobe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kluba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i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ovjerena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pečatom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spellStart"/>
      <w:r w:rsidRPr="001E5ACD">
        <w:rPr>
          <w:rFonts w:asciiTheme="majorHAnsi" w:hAnsiTheme="majorHAnsi" w:cstheme="majorHAnsi"/>
          <w:sz w:val="24"/>
          <w:szCs w:val="24"/>
          <w:lang w:val="fr-FR"/>
        </w:rPr>
        <w:t>kluba</w:t>
      </w:r>
      <w:proofErr w:type="spellEnd"/>
      <w:r w:rsidRPr="001E5ACD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5E847C7B" w14:textId="77777777" w:rsidR="00911A84" w:rsidRPr="00877BEA" w:rsidRDefault="00911A84" w:rsidP="00870C83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42997C3B" w14:textId="6E67F367" w:rsidR="00F46A93" w:rsidRDefault="00000000" w:rsidP="00F46A9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9560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Mjesto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i datum: __________________________</w:t>
      </w:r>
      <w:r w:rsidR="00911A84">
        <w:rPr>
          <w:rFonts w:asciiTheme="majorHAnsi" w:hAnsiTheme="majorHAnsi" w:cstheme="majorHAnsi"/>
          <w:sz w:val="24"/>
          <w:szCs w:val="24"/>
        </w:rPr>
        <w:t>___</w:t>
      </w:r>
      <w:r w:rsidR="00832B1C">
        <w:rPr>
          <w:rFonts w:asciiTheme="majorHAnsi" w:hAnsiTheme="majorHAnsi" w:cstheme="majorHAnsi"/>
          <w:sz w:val="24"/>
          <w:szCs w:val="24"/>
        </w:rPr>
        <w:t>_______________________________________</w:t>
      </w:r>
      <w:r w:rsidR="00911A84">
        <w:rPr>
          <w:rFonts w:asciiTheme="majorHAnsi" w:hAnsiTheme="majorHAnsi" w:cstheme="majorHAnsi"/>
          <w:sz w:val="24"/>
          <w:szCs w:val="24"/>
        </w:rPr>
        <w:t>__</w:t>
      </w:r>
    </w:p>
    <w:p w14:paraId="26714B51" w14:textId="7B77EBAE" w:rsidR="002F208A" w:rsidRPr="00D22893" w:rsidRDefault="00000000" w:rsidP="00F46A9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22893">
        <w:rPr>
          <w:rFonts w:asciiTheme="majorHAnsi" w:hAnsiTheme="majorHAnsi" w:cstheme="majorHAnsi"/>
          <w:sz w:val="24"/>
          <w:szCs w:val="24"/>
        </w:rPr>
        <w:t>ime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odgovorne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osobe</w:t>
      </w:r>
      <w:proofErr w:type="spellEnd"/>
      <w:r w:rsidR="00870C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70C8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870C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70C83">
        <w:rPr>
          <w:rFonts w:asciiTheme="majorHAnsi" w:hAnsiTheme="majorHAnsi" w:cstheme="majorHAnsi"/>
          <w:sz w:val="24"/>
          <w:szCs w:val="24"/>
        </w:rPr>
        <w:t>funkcija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>: ____________</w:t>
      </w:r>
      <w:r w:rsidR="00911A84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Pr="00D22893">
        <w:rPr>
          <w:rFonts w:asciiTheme="majorHAnsi" w:hAnsiTheme="majorHAnsi" w:cstheme="majorHAnsi"/>
          <w:sz w:val="24"/>
          <w:szCs w:val="24"/>
        </w:rPr>
        <w:t>__</w:t>
      </w:r>
    </w:p>
    <w:p w14:paraId="6C7CC2E1" w14:textId="2178DE1E" w:rsidR="002F208A" w:rsidRPr="00D22893" w:rsidRDefault="00000000" w:rsidP="00870C8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D22893">
        <w:rPr>
          <w:rFonts w:asciiTheme="majorHAnsi" w:hAnsiTheme="majorHAnsi" w:cstheme="majorHAnsi"/>
          <w:sz w:val="24"/>
          <w:szCs w:val="24"/>
        </w:rPr>
        <w:t>Potpis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i</w:t>
      </w:r>
      <w:proofErr w:type="spellEnd"/>
      <w:proofErr w:type="gram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pečat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2893">
        <w:rPr>
          <w:rFonts w:asciiTheme="majorHAnsi" w:hAnsiTheme="majorHAnsi" w:cstheme="majorHAnsi"/>
          <w:sz w:val="24"/>
          <w:szCs w:val="24"/>
        </w:rPr>
        <w:t>kluba</w:t>
      </w:r>
      <w:proofErr w:type="spellEnd"/>
      <w:r w:rsidRPr="00D22893">
        <w:rPr>
          <w:rFonts w:asciiTheme="majorHAnsi" w:hAnsiTheme="majorHAnsi" w:cstheme="majorHAnsi"/>
          <w:sz w:val="24"/>
          <w:szCs w:val="24"/>
        </w:rPr>
        <w:t xml:space="preserve">: </w:t>
      </w:r>
    </w:p>
    <w:sectPr w:rsidR="002F208A" w:rsidRPr="00D22893" w:rsidSect="00877BEA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41B06"/>
    <w:multiLevelType w:val="multilevel"/>
    <w:tmpl w:val="BC36ED46"/>
    <w:lvl w:ilvl="0">
      <w:start w:val="1"/>
      <w:numFmt w:val="decimalZero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10" w15:restartNumberingAfterBreak="0">
    <w:nsid w:val="40B4752C"/>
    <w:multiLevelType w:val="hybridMultilevel"/>
    <w:tmpl w:val="64B6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D7675"/>
    <w:multiLevelType w:val="hybridMultilevel"/>
    <w:tmpl w:val="90D0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02739">
    <w:abstractNumId w:val="8"/>
  </w:num>
  <w:num w:numId="2" w16cid:durableId="707492018">
    <w:abstractNumId w:val="6"/>
  </w:num>
  <w:num w:numId="3" w16cid:durableId="6492782">
    <w:abstractNumId w:val="5"/>
  </w:num>
  <w:num w:numId="4" w16cid:durableId="1673219570">
    <w:abstractNumId w:val="4"/>
  </w:num>
  <w:num w:numId="5" w16cid:durableId="637538953">
    <w:abstractNumId w:val="7"/>
  </w:num>
  <w:num w:numId="6" w16cid:durableId="2018575291">
    <w:abstractNumId w:val="3"/>
  </w:num>
  <w:num w:numId="7" w16cid:durableId="380591360">
    <w:abstractNumId w:val="2"/>
  </w:num>
  <w:num w:numId="8" w16cid:durableId="1168860348">
    <w:abstractNumId w:val="1"/>
  </w:num>
  <w:num w:numId="9" w16cid:durableId="1696953910">
    <w:abstractNumId w:val="0"/>
  </w:num>
  <w:num w:numId="10" w16cid:durableId="331641954">
    <w:abstractNumId w:val="10"/>
  </w:num>
  <w:num w:numId="11" w16cid:durableId="898856182">
    <w:abstractNumId w:val="11"/>
  </w:num>
  <w:num w:numId="12" w16cid:durableId="612595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B8C"/>
    <w:rsid w:val="00006FA8"/>
    <w:rsid w:val="00034616"/>
    <w:rsid w:val="0006063C"/>
    <w:rsid w:val="0015074B"/>
    <w:rsid w:val="00154228"/>
    <w:rsid w:val="001E5ACD"/>
    <w:rsid w:val="00243921"/>
    <w:rsid w:val="0029639D"/>
    <w:rsid w:val="002B0B27"/>
    <w:rsid w:val="002D1B16"/>
    <w:rsid w:val="002F208A"/>
    <w:rsid w:val="002F5820"/>
    <w:rsid w:val="00326F90"/>
    <w:rsid w:val="00721189"/>
    <w:rsid w:val="00832B1C"/>
    <w:rsid w:val="00870C83"/>
    <w:rsid w:val="00877BEA"/>
    <w:rsid w:val="00897BA6"/>
    <w:rsid w:val="00911A84"/>
    <w:rsid w:val="00AA1D8D"/>
    <w:rsid w:val="00B47730"/>
    <w:rsid w:val="00B9560E"/>
    <w:rsid w:val="00C46773"/>
    <w:rsid w:val="00CB0664"/>
    <w:rsid w:val="00CC66ED"/>
    <w:rsid w:val="00D22893"/>
    <w:rsid w:val="00DC2237"/>
    <w:rsid w:val="00E266CF"/>
    <w:rsid w:val="00F22D16"/>
    <w:rsid w:val="00F46A93"/>
    <w:rsid w:val="00F955B8"/>
    <w:rsid w:val="00FB09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CFDFC"/>
  <w14:defaultImageDpi w14:val="300"/>
  <w15:docId w15:val="{1D3C0FE5-32A5-473D-BD7B-1FB7A0E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HSPS CDSF</cp:lastModifiedBy>
  <cp:revision>5</cp:revision>
  <cp:lastPrinted>2026-04-23T09:31:00Z</cp:lastPrinted>
  <dcterms:created xsi:type="dcterms:W3CDTF">2026-04-23T09:31:00Z</dcterms:created>
  <dcterms:modified xsi:type="dcterms:W3CDTF">2026-04-23T09:35:00Z</dcterms:modified>
  <cp:category/>
</cp:coreProperties>
</file>